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A777" w14:textId="4BBA7008" w:rsidR="00044DCD" w:rsidRPr="00EB0DE7" w:rsidRDefault="00000000">
      <w:pPr>
        <w:pStyle w:val="Nadpis1"/>
        <w:rPr>
          <w:sz w:val="44"/>
          <w:szCs w:val="44"/>
        </w:rPr>
      </w:pPr>
      <w:proofErr w:type="spellStart"/>
      <w:r w:rsidRPr="00EB0DE7">
        <w:rPr>
          <w:sz w:val="44"/>
          <w:szCs w:val="44"/>
        </w:rPr>
        <w:t>Organizační</w:t>
      </w:r>
      <w:proofErr w:type="spellEnd"/>
      <w:r w:rsidRPr="00EB0DE7">
        <w:rPr>
          <w:sz w:val="44"/>
          <w:szCs w:val="44"/>
        </w:rPr>
        <w:t xml:space="preserve"> </w:t>
      </w:r>
      <w:proofErr w:type="spellStart"/>
      <w:r w:rsidRPr="00EB0DE7">
        <w:rPr>
          <w:sz w:val="44"/>
          <w:szCs w:val="44"/>
        </w:rPr>
        <w:t>pokyny</w:t>
      </w:r>
      <w:proofErr w:type="spellEnd"/>
      <w:r w:rsidRPr="00EB0DE7">
        <w:rPr>
          <w:sz w:val="44"/>
          <w:szCs w:val="44"/>
        </w:rPr>
        <w:t xml:space="preserve"> k </w:t>
      </w:r>
      <w:proofErr w:type="spellStart"/>
      <w:r w:rsidRPr="00EB0DE7">
        <w:rPr>
          <w:sz w:val="44"/>
          <w:szCs w:val="44"/>
        </w:rPr>
        <w:t>prázdninovému</w:t>
      </w:r>
      <w:proofErr w:type="spellEnd"/>
      <w:r w:rsidRPr="00EB0DE7">
        <w:rPr>
          <w:sz w:val="44"/>
          <w:szCs w:val="44"/>
        </w:rPr>
        <w:t xml:space="preserve"> </w:t>
      </w:r>
      <w:proofErr w:type="spellStart"/>
      <w:r w:rsidRPr="00EB0DE7">
        <w:rPr>
          <w:sz w:val="44"/>
          <w:szCs w:val="44"/>
        </w:rPr>
        <w:t>provozu</w:t>
      </w:r>
      <w:proofErr w:type="spellEnd"/>
    </w:p>
    <w:p w14:paraId="27E67F50" w14:textId="77777777" w:rsidR="00044DCD" w:rsidRPr="00EB0DE7" w:rsidRDefault="00000000">
      <w:pPr>
        <w:pStyle w:val="Nadpis2"/>
        <w:rPr>
          <w:rFonts w:cstheme="majorHAnsi"/>
          <w:sz w:val="32"/>
          <w:szCs w:val="32"/>
        </w:rPr>
      </w:pPr>
      <w:r w:rsidRPr="00EB0DE7">
        <w:rPr>
          <w:rFonts w:cstheme="majorHAnsi"/>
          <w:sz w:val="32"/>
          <w:szCs w:val="32"/>
        </w:rPr>
        <w:t>1. Ukončení školního roku</w:t>
      </w:r>
    </w:p>
    <w:p w14:paraId="50AED5EF" w14:textId="4B5B2C98" w:rsidR="00044DCD" w:rsidRPr="00EB0DE7" w:rsidRDefault="00000000">
      <w:pPr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sz w:val="32"/>
          <w:szCs w:val="32"/>
        </w:rPr>
        <w:t xml:space="preserve">Školní rok bude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oficiálně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ukončen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r w:rsidR="00177AB6" w:rsidRPr="00EB0DE7">
        <w:rPr>
          <w:rFonts w:asciiTheme="majorHAnsi" w:hAnsiTheme="majorHAnsi" w:cstheme="majorHAnsi"/>
          <w:sz w:val="32"/>
          <w:szCs w:val="32"/>
        </w:rPr>
        <w:t xml:space="preserve">v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pondě</w:t>
      </w:r>
      <w:r w:rsidR="00A103B4" w:rsidRPr="00EB0DE7">
        <w:rPr>
          <w:rFonts w:asciiTheme="majorHAnsi" w:hAnsiTheme="majorHAnsi" w:cstheme="majorHAnsi"/>
          <w:sz w:val="32"/>
          <w:szCs w:val="32"/>
        </w:rPr>
        <w:t>l</w:t>
      </w:r>
      <w:r w:rsidR="00177AB6" w:rsidRPr="00EB0DE7">
        <w:rPr>
          <w:rFonts w:asciiTheme="majorHAnsi" w:hAnsiTheme="majorHAnsi" w:cstheme="majorHAnsi"/>
          <w:sz w:val="32"/>
          <w:szCs w:val="32"/>
        </w:rPr>
        <w:t>í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30. 6. 2025</w:t>
      </w:r>
      <w:r w:rsidR="00177AB6" w:rsidRPr="00EB0DE7">
        <w:rPr>
          <w:rFonts w:asciiTheme="majorHAnsi" w:hAnsiTheme="majorHAnsi" w:cstheme="majorHAnsi"/>
          <w:sz w:val="32"/>
          <w:szCs w:val="32"/>
        </w:rPr>
        <w:t xml:space="preserve"> v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kmenových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mateřských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školách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.  V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tento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den je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ještě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běžný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provoz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MŠ.</w:t>
      </w:r>
      <w:r w:rsidRPr="00EB0DE7">
        <w:rPr>
          <w:rFonts w:asciiTheme="majorHAnsi" w:hAnsiTheme="majorHAnsi" w:cstheme="majorHAnsi"/>
          <w:sz w:val="32"/>
          <w:szCs w:val="32"/>
        </w:rPr>
        <w:br/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Prosíme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maminky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, aby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dětem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odnesly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ze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šaten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úplně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všechny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věci</w:t>
      </w:r>
      <w:proofErr w:type="spellEnd"/>
    </w:p>
    <w:p w14:paraId="5E5222AA" w14:textId="77777777" w:rsidR="00044DCD" w:rsidRPr="00EB0DE7" w:rsidRDefault="00000000">
      <w:pPr>
        <w:pStyle w:val="Nadpis2"/>
        <w:rPr>
          <w:rFonts w:cstheme="majorHAnsi"/>
          <w:sz w:val="32"/>
          <w:szCs w:val="32"/>
        </w:rPr>
      </w:pPr>
      <w:r w:rsidRPr="00EB0DE7">
        <w:rPr>
          <w:rFonts w:cstheme="majorHAnsi"/>
          <w:sz w:val="32"/>
          <w:szCs w:val="32"/>
        </w:rPr>
        <w:t>2. Prázdninový provoz od 1. 7. 2025</w:t>
      </w:r>
    </w:p>
    <w:p w14:paraId="1E004563" w14:textId="2954F756" w:rsidR="00177AB6" w:rsidRPr="00EB0DE7" w:rsidRDefault="00000000">
      <w:pPr>
        <w:rPr>
          <w:rFonts w:asciiTheme="majorHAnsi" w:hAnsiTheme="majorHAnsi" w:cstheme="majorHAnsi"/>
          <w:sz w:val="32"/>
          <w:szCs w:val="32"/>
        </w:rPr>
      </w:pP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Provoz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mateřské</w:t>
      </w:r>
      <w:proofErr w:type="spellEnd"/>
      <w:r w:rsidR="00177AB6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177AB6" w:rsidRPr="00EB0DE7">
        <w:rPr>
          <w:rFonts w:asciiTheme="majorHAnsi" w:hAnsiTheme="majorHAnsi" w:cstheme="majorHAnsi"/>
          <w:sz w:val="32"/>
          <w:szCs w:val="32"/>
        </w:rPr>
        <w:t>školy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bude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pokračovat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v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omezeném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režimu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od</w:t>
      </w:r>
      <w:r w:rsidR="00A103B4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proofErr w:type="gramStart"/>
      <w:r w:rsidR="00A103B4" w:rsidRPr="00EB0DE7">
        <w:rPr>
          <w:rFonts w:asciiTheme="majorHAnsi" w:hAnsiTheme="majorHAnsi" w:cstheme="majorHAnsi"/>
          <w:sz w:val="32"/>
          <w:szCs w:val="32"/>
        </w:rPr>
        <w:t>úterý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 xml:space="preserve"> </w:t>
      </w:r>
      <w:r w:rsidRPr="00EB0DE7">
        <w:rPr>
          <w:rFonts w:asciiTheme="majorHAnsi" w:hAnsiTheme="majorHAnsi" w:cstheme="majorHAnsi"/>
          <w:sz w:val="32"/>
          <w:szCs w:val="32"/>
        </w:rPr>
        <w:t xml:space="preserve"> 1</w:t>
      </w:r>
      <w:proofErr w:type="gramEnd"/>
      <w:r w:rsidRPr="00EB0DE7">
        <w:rPr>
          <w:rFonts w:asciiTheme="majorHAnsi" w:hAnsiTheme="majorHAnsi" w:cstheme="majorHAnsi"/>
          <w:sz w:val="32"/>
          <w:szCs w:val="32"/>
        </w:rPr>
        <w:t xml:space="preserve">.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července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2025.</w:t>
      </w:r>
    </w:p>
    <w:p w14:paraId="60D28491" w14:textId="1C160DEB" w:rsidR="00177AB6" w:rsidRPr="00EB0DE7" w:rsidRDefault="00177AB6">
      <w:pPr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sz w:val="32"/>
          <w:szCs w:val="32"/>
        </w:rPr>
        <w:t xml:space="preserve">Od 1.7. – 25.7.2025 </w:t>
      </w:r>
      <w:proofErr w:type="spellStart"/>
      <w:proofErr w:type="gramStart"/>
      <w:r w:rsidRPr="00EB0DE7">
        <w:rPr>
          <w:rFonts w:asciiTheme="majorHAnsi" w:hAnsiTheme="majorHAnsi" w:cstheme="majorHAnsi"/>
          <w:sz w:val="32"/>
          <w:szCs w:val="32"/>
        </w:rPr>
        <w:t>provoz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 MŠ</w:t>
      </w:r>
      <w:proofErr w:type="gram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Hlubčická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v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budově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na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Mikulášské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ulici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pro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přihlášené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děti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–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kapacita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je 50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dětí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>.</w:t>
      </w:r>
    </w:p>
    <w:p w14:paraId="1008C2BB" w14:textId="56836096" w:rsidR="00044DCD" w:rsidRPr="00EB0DE7" w:rsidRDefault="00177AB6">
      <w:pPr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sz w:val="32"/>
          <w:szCs w:val="32"/>
        </w:rPr>
        <w:t xml:space="preserve">Od 28.7. -  22.8.2025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provoz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MŠ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Mikulášská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pro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přihlášené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proofErr w:type="gramStart"/>
      <w:r w:rsidRPr="00EB0DE7">
        <w:rPr>
          <w:rFonts w:asciiTheme="majorHAnsi" w:hAnsiTheme="majorHAnsi" w:cstheme="majorHAnsi"/>
          <w:sz w:val="32"/>
          <w:szCs w:val="32"/>
        </w:rPr>
        <w:t>děti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 -</w:t>
      </w:r>
      <w:proofErr w:type="gram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kapacita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25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dětí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>.</w:t>
      </w:r>
      <w:r w:rsidR="00000000" w:rsidRPr="00EB0DE7">
        <w:rPr>
          <w:rFonts w:asciiTheme="majorHAnsi" w:hAnsiTheme="majorHAnsi" w:cstheme="majorHAnsi"/>
          <w:sz w:val="32"/>
          <w:szCs w:val="32"/>
        </w:rPr>
        <w:br/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Provozní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proofErr w:type="gramStart"/>
      <w:r w:rsidR="00000000" w:rsidRPr="00EB0DE7">
        <w:rPr>
          <w:rFonts w:asciiTheme="majorHAnsi" w:hAnsiTheme="majorHAnsi" w:cstheme="majorHAnsi"/>
          <w:sz w:val="32"/>
          <w:szCs w:val="32"/>
        </w:rPr>
        <w:t>doba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 od</w:t>
      </w:r>
      <w:proofErr w:type="gram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r w:rsidRPr="00EB0DE7">
        <w:rPr>
          <w:rFonts w:asciiTheme="majorHAnsi" w:hAnsiTheme="majorHAnsi" w:cstheme="majorHAnsi"/>
          <w:sz w:val="32"/>
          <w:szCs w:val="32"/>
        </w:rPr>
        <w:t>6</w:t>
      </w:r>
      <w:r w:rsidR="00000000" w:rsidRPr="00EB0DE7">
        <w:rPr>
          <w:rFonts w:asciiTheme="majorHAnsi" w:hAnsiTheme="majorHAnsi" w:cstheme="majorHAnsi"/>
          <w:sz w:val="32"/>
          <w:szCs w:val="32"/>
        </w:rPr>
        <w:t>:00 do 16:00</w:t>
      </w:r>
      <w:r w:rsidRPr="00EB0DE7">
        <w:rPr>
          <w:rFonts w:asciiTheme="majorHAnsi" w:hAnsiTheme="majorHAnsi" w:cstheme="majorHAnsi"/>
          <w:sz w:val="32"/>
          <w:szCs w:val="32"/>
        </w:rPr>
        <w:t>.</w:t>
      </w:r>
      <w:r w:rsidR="00000000" w:rsidRPr="00EB0DE7">
        <w:rPr>
          <w:rFonts w:asciiTheme="majorHAnsi" w:hAnsiTheme="majorHAnsi" w:cstheme="majorHAnsi"/>
          <w:sz w:val="32"/>
          <w:szCs w:val="32"/>
        </w:rPr>
        <w:br/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Prosíme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rodiče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>, aby</w:t>
      </w:r>
      <w:r w:rsidR="00A103B4" w:rsidRPr="00EB0DE7">
        <w:rPr>
          <w:rFonts w:asciiTheme="majorHAnsi" w:hAnsiTheme="majorHAnsi" w:cstheme="majorHAnsi"/>
          <w:sz w:val="32"/>
          <w:szCs w:val="32"/>
        </w:rPr>
        <w:t xml:space="preserve"> v </w:t>
      </w:r>
      <w:proofErr w:type="spellStart"/>
      <w:r w:rsidR="00A103B4" w:rsidRPr="00EB0DE7">
        <w:rPr>
          <w:rFonts w:asciiTheme="majorHAnsi" w:hAnsiTheme="majorHAnsi" w:cstheme="majorHAnsi"/>
          <w:sz w:val="32"/>
          <w:szCs w:val="32"/>
        </w:rPr>
        <w:t>dostatečném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A103B4" w:rsidRPr="00EB0DE7">
        <w:rPr>
          <w:rFonts w:asciiTheme="majorHAnsi" w:hAnsiTheme="majorHAnsi" w:cstheme="majorHAnsi"/>
          <w:sz w:val="32"/>
          <w:szCs w:val="32"/>
        </w:rPr>
        <w:t>předstihu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nahlásili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docházku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svých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gramStart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dětí </w:t>
      </w:r>
      <w:r w:rsidR="00A103B4" w:rsidRPr="00EB0DE7">
        <w:rPr>
          <w:rFonts w:asciiTheme="majorHAnsi" w:hAnsiTheme="majorHAnsi" w:cstheme="majorHAnsi"/>
          <w:sz w:val="32"/>
          <w:szCs w:val="32"/>
        </w:rPr>
        <w:t>,</w:t>
      </w:r>
      <w:proofErr w:type="gramEnd"/>
      <w:r w:rsidR="00A103B4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A103B4" w:rsidRPr="00EB0DE7">
        <w:rPr>
          <w:rFonts w:asciiTheme="majorHAnsi" w:hAnsiTheme="majorHAnsi" w:cstheme="majorHAnsi"/>
          <w:sz w:val="32"/>
          <w:szCs w:val="32"/>
        </w:rPr>
        <w:t>zejména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A103B4" w:rsidRPr="00EB0DE7">
        <w:rPr>
          <w:rFonts w:asciiTheme="majorHAnsi" w:hAnsiTheme="majorHAnsi" w:cstheme="majorHAnsi"/>
          <w:sz w:val="32"/>
          <w:szCs w:val="32"/>
        </w:rPr>
        <w:t>vedoucí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A103B4" w:rsidRPr="00EB0DE7">
        <w:rPr>
          <w:rFonts w:asciiTheme="majorHAnsi" w:hAnsiTheme="majorHAnsi" w:cstheme="majorHAnsi"/>
          <w:sz w:val="32"/>
          <w:szCs w:val="32"/>
        </w:rPr>
        <w:t>školní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A103B4" w:rsidRPr="00EB0DE7">
        <w:rPr>
          <w:rFonts w:asciiTheme="majorHAnsi" w:hAnsiTheme="majorHAnsi" w:cstheme="majorHAnsi"/>
          <w:sz w:val="32"/>
          <w:szCs w:val="32"/>
        </w:rPr>
        <w:t>jídelny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 xml:space="preserve"> – MŠ </w:t>
      </w:r>
      <w:proofErr w:type="spellStart"/>
      <w:r w:rsidR="00A103B4" w:rsidRPr="00EB0DE7">
        <w:rPr>
          <w:rFonts w:asciiTheme="majorHAnsi" w:hAnsiTheme="majorHAnsi" w:cstheme="majorHAnsi"/>
          <w:sz w:val="32"/>
          <w:szCs w:val="32"/>
        </w:rPr>
        <w:t>Sluníčko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>.</w:t>
      </w:r>
    </w:p>
    <w:p w14:paraId="3B2333C9" w14:textId="77777777" w:rsidR="00044DCD" w:rsidRPr="00EB0DE7" w:rsidRDefault="00000000">
      <w:pPr>
        <w:pStyle w:val="Nadpis2"/>
        <w:rPr>
          <w:rFonts w:cstheme="majorHAnsi"/>
          <w:sz w:val="32"/>
          <w:szCs w:val="32"/>
        </w:rPr>
      </w:pPr>
      <w:r w:rsidRPr="00EB0DE7">
        <w:rPr>
          <w:rFonts w:cstheme="majorHAnsi"/>
          <w:sz w:val="32"/>
          <w:szCs w:val="32"/>
        </w:rPr>
        <w:t>3. Seznamy dětí</w:t>
      </w:r>
    </w:p>
    <w:p w14:paraId="5086742B" w14:textId="68A0AADE" w:rsidR="00044DCD" w:rsidRPr="00EB0DE7" w:rsidRDefault="00000000">
      <w:pPr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sz w:val="32"/>
          <w:szCs w:val="32"/>
        </w:rPr>
        <w:t xml:space="preserve">Na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základě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přihlášek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r w:rsidR="00A103B4" w:rsidRPr="00EB0DE7">
        <w:rPr>
          <w:rFonts w:asciiTheme="majorHAnsi" w:hAnsiTheme="majorHAnsi" w:cstheme="majorHAnsi"/>
          <w:sz w:val="32"/>
          <w:szCs w:val="32"/>
        </w:rPr>
        <w:t>je</w:t>
      </w:r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sestaven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seznam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dětí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>, které budou docházet během prázdnin.</w:t>
      </w:r>
      <w:r w:rsidRPr="00EB0DE7">
        <w:rPr>
          <w:rFonts w:asciiTheme="majorHAnsi" w:hAnsiTheme="majorHAnsi" w:cstheme="majorHAnsi"/>
          <w:sz w:val="32"/>
          <w:szCs w:val="32"/>
        </w:rPr>
        <w:br/>
        <w:t xml:space="preserve">Seznam bude k dispozici u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třídních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proofErr w:type="gramStart"/>
      <w:r w:rsidRPr="00EB0DE7">
        <w:rPr>
          <w:rFonts w:asciiTheme="majorHAnsi" w:hAnsiTheme="majorHAnsi" w:cstheme="majorHAnsi"/>
          <w:sz w:val="32"/>
          <w:szCs w:val="32"/>
        </w:rPr>
        <w:t>učitelek</w:t>
      </w:r>
      <w:proofErr w:type="spellEnd"/>
      <w:r w:rsidR="009F22E0" w:rsidRPr="00EB0DE7">
        <w:rPr>
          <w:rFonts w:asciiTheme="majorHAnsi" w:hAnsiTheme="majorHAnsi" w:cstheme="majorHAnsi"/>
          <w:sz w:val="32"/>
          <w:szCs w:val="32"/>
        </w:rPr>
        <w:t xml:space="preserve">, </w:t>
      </w:r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na</w:t>
      </w:r>
      <w:proofErr w:type="spellEnd"/>
      <w:proofErr w:type="gram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nástěnce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A103B4" w:rsidRPr="00EB0DE7">
        <w:rPr>
          <w:rFonts w:asciiTheme="majorHAnsi" w:hAnsiTheme="majorHAnsi" w:cstheme="majorHAnsi"/>
          <w:sz w:val="32"/>
          <w:szCs w:val="32"/>
        </w:rPr>
        <w:t>webových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 xml:space="preserve"> a FB </w:t>
      </w:r>
      <w:proofErr w:type="spellStart"/>
      <w:r w:rsidR="00A103B4" w:rsidRPr="00EB0DE7">
        <w:rPr>
          <w:rFonts w:asciiTheme="majorHAnsi" w:hAnsiTheme="majorHAnsi" w:cstheme="majorHAnsi"/>
          <w:sz w:val="32"/>
          <w:szCs w:val="32"/>
        </w:rPr>
        <w:t>stránkách</w:t>
      </w:r>
      <w:proofErr w:type="spellEnd"/>
      <w:r w:rsidR="00A103B4" w:rsidRPr="00EB0DE7">
        <w:rPr>
          <w:rFonts w:asciiTheme="majorHAnsi" w:hAnsiTheme="majorHAnsi" w:cstheme="majorHAnsi"/>
          <w:sz w:val="32"/>
          <w:szCs w:val="32"/>
        </w:rPr>
        <w:t>.</w:t>
      </w:r>
    </w:p>
    <w:p w14:paraId="512380C5" w14:textId="77777777" w:rsidR="00044DCD" w:rsidRPr="00EB0DE7" w:rsidRDefault="00000000">
      <w:pPr>
        <w:pStyle w:val="Nadpis2"/>
        <w:rPr>
          <w:rFonts w:cstheme="majorHAnsi"/>
          <w:sz w:val="32"/>
          <w:szCs w:val="32"/>
        </w:rPr>
      </w:pPr>
      <w:r w:rsidRPr="00EB0DE7">
        <w:rPr>
          <w:rFonts w:cstheme="majorHAnsi"/>
          <w:sz w:val="32"/>
          <w:szCs w:val="32"/>
        </w:rPr>
        <w:t>4. Platby</w:t>
      </w:r>
    </w:p>
    <w:p w14:paraId="12908A21" w14:textId="77777777" w:rsidR="00A103B4" w:rsidRPr="00EB0DE7" w:rsidRDefault="00A103B4">
      <w:pPr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sz w:val="32"/>
          <w:szCs w:val="32"/>
        </w:rPr>
        <w:t xml:space="preserve">Na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prázdninový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provoz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je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stanovena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úplata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za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předškolní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vzdělávání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– </w:t>
      </w:r>
      <w:proofErr w:type="gramStart"/>
      <w:r w:rsidRPr="00EB0DE7">
        <w:rPr>
          <w:rFonts w:asciiTheme="majorHAnsi" w:hAnsiTheme="majorHAnsi" w:cstheme="majorHAnsi"/>
          <w:sz w:val="32"/>
          <w:szCs w:val="32"/>
        </w:rPr>
        <w:t>800,-</w:t>
      </w:r>
      <w:proofErr w:type="gramEnd"/>
      <w:r w:rsidRPr="00EB0DE7">
        <w:rPr>
          <w:rFonts w:asciiTheme="majorHAnsi" w:hAnsiTheme="majorHAnsi" w:cstheme="majorHAnsi"/>
          <w:sz w:val="32"/>
          <w:szCs w:val="32"/>
        </w:rPr>
        <w:t xml:space="preserve">Kč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na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daný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měsíc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>.</w:t>
      </w:r>
    </w:p>
    <w:p w14:paraId="6CA7DF94" w14:textId="0E78F651" w:rsidR="00A103B4" w:rsidRPr="00EB0DE7" w:rsidRDefault="00A103B4" w:rsidP="00A103B4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Platba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bude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zaslána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na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účet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MŠ pod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variabilním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symbolem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dítěte</w:t>
      </w:r>
      <w:proofErr w:type="spellEnd"/>
    </w:p>
    <w:p w14:paraId="3C18AF5B" w14:textId="3AF28744" w:rsidR="00A103B4" w:rsidRPr="00EB0DE7" w:rsidRDefault="00A103B4" w:rsidP="00A103B4">
      <w:pPr>
        <w:pStyle w:val="Odstavecseseznamem"/>
        <w:numPr>
          <w:ilvl w:val="0"/>
          <w:numId w:val="10"/>
        </w:numPr>
        <w:rPr>
          <w:rFonts w:asciiTheme="majorHAnsi" w:hAnsiTheme="majorHAnsi" w:cstheme="majorHAnsi"/>
          <w:sz w:val="32"/>
          <w:szCs w:val="32"/>
        </w:rPr>
      </w:pPr>
      <w:proofErr w:type="spellStart"/>
      <w:r w:rsidRPr="00EB0DE7">
        <w:rPr>
          <w:rFonts w:asciiTheme="majorHAnsi" w:hAnsiTheme="majorHAnsi" w:cstheme="majorHAnsi"/>
          <w:sz w:val="32"/>
          <w:szCs w:val="32"/>
        </w:rPr>
        <w:t>Děti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z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krnovských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MŠ </w:t>
      </w:r>
      <w:proofErr w:type="spellStart"/>
      <w:proofErr w:type="gramStart"/>
      <w:r w:rsidRPr="00EB0DE7">
        <w:rPr>
          <w:rFonts w:asciiTheme="majorHAnsi" w:hAnsiTheme="majorHAnsi" w:cstheme="majorHAnsi"/>
          <w:sz w:val="32"/>
          <w:szCs w:val="32"/>
        </w:rPr>
        <w:t>uhradí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platbu</w:t>
      </w:r>
      <w:proofErr w:type="spellEnd"/>
      <w:proofErr w:type="gramEnd"/>
      <w:r w:rsidRPr="00EB0DE7">
        <w:rPr>
          <w:rFonts w:asciiTheme="majorHAnsi" w:hAnsiTheme="majorHAnsi" w:cstheme="majorHAnsi"/>
          <w:sz w:val="32"/>
          <w:szCs w:val="32"/>
        </w:rPr>
        <w:t xml:space="preserve"> za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školné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hotově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ředitelce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MŠ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první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den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nástuptu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dítěte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do MŠ. Pro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úhradu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stravného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bude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předána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složenka</w:t>
      </w:r>
      <w:proofErr w:type="spellEnd"/>
    </w:p>
    <w:p w14:paraId="5A0FD5AA" w14:textId="3B1C1907" w:rsidR="00044DCD" w:rsidRPr="00EB0DE7" w:rsidRDefault="00A103B4">
      <w:pPr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sz w:val="32"/>
          <w:szCs w:val="32"/>
        </w:rPr>
        <w:t xml:space="preserve">-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Děti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,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které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nebudou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během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prázdnin docházet,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neplatí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školné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ani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stravné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>.</w:t>
      </w:r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Rodiče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těchto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dětí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jsou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žádáni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>, aby</w:t>
      </w:r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si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zrušili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trvalý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příkaz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k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platbě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školného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na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měsíce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červenec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t xml:space="preserve"> a </w:t>
      </w:r>
      <w:proofErr w:type="spellStart"/>
      <w:r w:rsidR="00000000" w:rsidRPr="00EB0DE7">
        <w:rPr>
          <w:rFonts w:asciiTheme="majorHAnsi" w:hAnsiTheme="majorHAnsi" w:cstheme="majorHAnsi"/>
          <w:sz w:val="32"/>
          <w:szCs w:val="32"/>
        </w:rPr>
        <w:t>srpen</w:t>
      </w:r>
      <w:proofErr w:type="spellEnd"/>
      <w:r w:rsidR="00000000" w:rsidRPr="00EB0DE7">
        <w:rPr>
          <w:rFonts w:asciiTheme="majorHAnsi" w:hAnsiTheme="majorHAnsi" w:cstheme="majorHAnsi"/>
          <w:sz w:val="32"/>
          <w:szCs w:val="32"/>
        </w:rPr>
        <w:br/>
      </w:r>
    </w:p>
    <w:p w14:paraId="2C84BB44" w14:textId="77777777" w:rsidR="00044DCD" w:rsidRPr="00EB0DE7" w:rsidRDefault="00000000">
      <w:pPr>
        <w:pStyle w:val="Nadpis2"/>
        <w:rPr>
          <w:rFonts w:cstheme="majorHAnsi"/>
          <w:sz w:val="32"/>
          <w:szCs w:val="32"/>
        </w:rPr>
      </w:pPr>
      <w:r w:rsidRPr="00EB0DE7">
        <w:rPr>
          <w:rFonts w:cstheme="majorHAnsi"/>
          <w:sz w:val="32"/>
          <w:szCs w:val="32"/>
        </w:rPr>
        <w:t>5. Ostatní informace</w:t>
      </w:r>
    </w:p>
    <w:p w14:paraId="7B10F7BE" w14:textId="77777777" w:rsidR="00044DCD" w:rsidRPr="00EB0DE7" w:rsidRDefault="00000000">
      <w:pPr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sz w:val="32"/>
          <w:szCs w:val="32"/>
        </w:rPr>
        <w:t>V případě jakýchkoli změn v docházce během prázdnin prosíme o včasné oznámení.</w:t>
      </w:r>
      <w:r w:rsidRPr="00EB0DE7">
        <w:rPr>
          <w:rFonts w:asciiTheme="majorHAnsi" w:hAnsiTheme="majorHAnsi" w:cstheme="majorHAnsi"/>
          <w:sz w:val="32"/>
          <w:szCs w:val="32"/>
        </w:rPr>
        <w:br/>
        <w:t xml:space="preserve">Provoz v novém školním roce začne 1. </w:t>
      </w:r>
      <w:proofErr w:type="spellStart"/>
      <w:r w:rsidRPr="00EB0DE7">
        <w:rPr>
          <w:rFonts w:asciiTheme="majorHAnsi" w:hAnsiTheme="majorHAnsi" w:cstheme="majorHAnsi"/>
          <w:sz w:val="32"/>
          <w:szCs w:val="32"/>
        </w:rPr>
        <w:t>září</w:t>
      </w:r>
      <w:proofErr w:type="spellEnd"/>
      <w:r w:rsidRPr="00EB0DE7">
        <w:rPr>
          <w:rFonts w:asciiTheme="majorHAnsi" w:hAnsiTheme="majorHAnsi" w:cstheme="majorHAnsi"/>
          <w:sz w:val="32"/>
          <w:szCs w:val="32"/>
        </w:rPr>
        <w:t xml:space="preserve"> 2025.</w:t>
      </w:r>
    </w:p>
    <w:p w14:paraId="20991821" w14:textId="77777777" w:rsidR="00EB0DE7" w:rsidRPr="00EB0DE7" w:rsidRDefault="00EB0DE7" w:rsidP="00EB0DE7">
      <w:pPr>
        <w:pStyle w:val="Normlnweb"/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color w:val="FF0000"/>
          <w:sz w:val="32"/>
          <w:szCs w:val="32"/>
        </w:rPr>
        <w:t>Milí rodiče,</w:t>
      </w:r>
    </w:p>
    <w:p w14:paraId="2C3F6808" w14:textId="77777777" w:rsidR="00EB0DE7" w:rsidRPr="00EB0DE7" w:rsidRDefault="00EB0DE7" w:rsidP="00EB0DE7">
      <w:pPr>
        <w:pStyle w:val="Normlnweb"/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color w:val="FF0000"/>
          <w:sz w:val="32"/>
          <w:szCs w:val="32"/>
        </w:rPr>
        <w:t>děkujeme Vám za spolupráci, důvěru a podporu během celého školního roku. Přejeme Vám i Vašim dětem krásné, slunečné a pohodové léto plné radosti, odpočinku a společných zážitků.</w:t>
      </w:r>
    </w:p>
    <w:p w14:paraId="1786BDAC" w14:textId="77777777" w:rsidR="00EB0DE7" w:rsidRPr="00EB0DE7" w:rsidRDefault="00EB0DE7" w:rsidP="00EB0DE7">
      <w:pPr>
        <w:pStyle w:val="Normlnweb"/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color w:val="FF0000"/>
          <w:sz w:val="32"/>
          <w:szCs w:val="32"/>
        </w:rPr>
        <w:t>Těšíme se na shledání v novém školním roce!</w:t>
      </w:r>
    </w:p>
    <w:p w14:paraId="27271CE5" w14:textId="77777777" w:rsidR="00EB0DE7" w:rsidRPr="00EB0DE7" w:rsidRDefault="00EB0DE7" w:rsidP="00EB0DE7">
      <w:pPr>
        <w:pStyle w:val="Normlnweb"/>
        <w:rPr>
          <w:rFonts w:asciiTheme="majorHAnsi" w:hAnsiTheme="majorHAnsi" w:cstheme="majorHAnsi"/>
          <w:sz w:val="32"/>
          <w:szCs w:val="32"/>
        </w:rPr>
      </w:pPr>
      <w:r w:rsidRPr="00EB0DE7">
        <w:rPr>
          <w:rFonts w:asciiTheme="majorHAnsi" w:hAnsiTheme="majorHAnsi" w:cstheme="majorHAnsi"/>
          <w:color w:val="FF0000"/>
          <w:sz w:val="32"/>
          <w:szCs w:val="32"/>
        </w:rPr>
        <w:t>S přáním všeho dobrého,</w:t>
      </w:r>
      <w:r w:rsidRPr="00EB0DE7">
        <w:rPr>
          <w:rFonts w:asciiTheme="majorHAnsi" w:hAnsiTheme="majorHAnsi" w:cstheme="majorHAnsi"/>
          <w:sz w:val="32"/>
          <w:szCs w:val="32"/>
        </w:rPr>
        <w:br/>
      </w:r>
      <w:r w:rsidRPr="00EB0DE7">
        <w:rPr>
          <w:rStyle w:val="Siln"/>
          <w:rFonts w:asciiTheme="majorHAnsi" w:hAnsiTheme="majorHAnsi" w:cstheme="majorHAnsi"/>
          <w:sz w:val="32"/>
          <w:szCs w:val="32"/>
        </w:rPr>
        <w:t>Vaše školka</w:t>
      </w:r>
    </w:p>
    <w:p w14:paraId="25D2F6EB" w14:textId="77777777" w:rsidR="00EB0DE7" w:rsidRPr="00EB0DE7" w:rsidRDefault="00EB0DE7">
      <w:pPr>
        <w:rPr>
          <w:rFonts w:asciiTheme="majorHAnsi" w:hAnsiTheme="majorHAnsi" w:cstheme="majorHAnsi"/>
          <w:sz w:val="32"/>
          <w:szCs w:val="32"/>
        </w:rPr>
      </w:pPr>
    </w:p>
    <w:sectPr w:rsidR="00EB0DE7" w:rsidRPr="00EB0DE7" w:rsidSect="00EB0DE7">
      <w:pgSz w:w="16838" w:h="23811" w:code="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DF2545"/>
    <w:multiLevelType w:val="hybridMultilevel"/>
    <w:tmpl w:val="5D56479A"/>
    <w:lvl w:ilvl="0" w:tplc="8EC470E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137565">
    <w:abstractNumId w:val="8"/>
  </w:num>
  <w:num w:numId="2" w16cid:durableId="737477368">
    <w:abstractNumId w:val="6"/>
  </w:num>
  <w:num w:numId="3" w16cid:durableId="1802453365">
    <w:abstractNumId w:val="5"/>
  </w:num>
  <w:num w:numId="4" w16cid:durableId="1562398342">
    <w:abstractNumId w:val="4"/>
  </w:num>
  <w:num w:numId="5" w16cid:durableId="712996013">
    <w:abstractNumId w:val="7"/>
  </w:num>
  <w:num w:numId="6" w16cid:durableId="408692126">
    <w:abstractNumId w:val="3"/>
  </w:num>
  <w:num w:numId="7" w16cid:durableId="1830512692">
    <w:abstractNumId w:val="2"/>
  </w:num>
  <w:num w:numId="8" w16cid:durableId="1619943431">
    <w:abstractNumId w:val="1"/>
  </w:num>
  <w:num w:numId="9" w16cid:durableId="1949845912">
    <w:abstractNumId w:val="0"/>
  </w:num>
  <w:num w:numId="10" w16cid:durableId="19961766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DCD"/>
    <w:rsid w:val="0006063C"/>
    <w:rsid w:val="0015074B"/>
    <w:rsid w:val="00177AB6"/>
    <w:rsid w:val="0029639D"/>
    <w:rsid w:val="00326F90"/>
    <w:rsid w:val="00521659"/>
    <w:rsid w:val="009F22E0"/>
    <w:rsid w:val="00A103B4"/>
    <w:rsid w:val="00AA1D8D"/>
    <w:rsid w:val="00B47730"/>
    <w:rsid w:val="00CB0664"/>
    <w:rsid w:val="00EB0D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F991B"/>
  <w14:defaultImageDpi w14:val="300"/>
  <w15:docId w15:val="{18121485-01F3-4EC9-A383-474A0BA8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semiHidden/>
    <w:unhideWhenUsed/>
    <w:rsid w:val="00E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Klohnová Alena</cp:lastModifiedBy>
  <cp:revision>3</cp:revision>
  <cp:lastPrinted>2025-06-16T07:13:00Z</cp:lastPrinted>
  <dcterms:created xsi:type="dcterms:W3CDTF">2013-12-23T23:15:00Z</dcterms:created>
  <dcterms:modified xsi:type="dcterms:W3CDTF">2025-06-16T07:14:00Z</dcterms:modified>
  <cp:category/>
</cp:coreProperties>
</file>